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Preludes Op.34 arranged for Tenor and Bass Trombone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Preludes Op.34 arranged for Tenor and Bass Trombone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本书出售、求购地址：https://www.jiaokey.com/book/detail/40754092.html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关键词搜索：https://www.jiaokey.com/tag/Eight Preludes Op.34 arranged for Tenor and Bass Trombone.html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