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DIVERTISSMENT FOR FLUTE OBOE CLARINET HORN BASSOON AND PIANO Op.6 W 7249</w:t>
      </w:r>
    </w:p>
    <w:p>
      <w:r>
        <w:rPr>
          <w:rFonts w:ascii="宋体" w:hAnsi="宋体" w:eastAsia="宋体"/>
          <w:sz w:val="24"/>
        </w:rPr>
        <w:t>AlbertROUSSEL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DIVERTISSMENT FOR FLUTE OBOE CLARINET HORN BASSOON AND PIANO Op.6 W 7249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AlbertROUSSEL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THEWELLTEMPEREDpress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本书出售、求购地址：https://www.jiaokey.com/book/detail/40754097.html</w:t>
      </w:r>
    </w:p>
    <w:p>
      <w:r>
        <w:t>更多相关图书推荐：https://www.jiaokey.com</w:t>
      </w:r>
    </w:p>
    <w:p>
      <w:r>
        <w:t>AlbertROUSSEL 其他作品：https://www.jiaokey.com/tag/AlbertROUSSEL.html</w:t>
      </w:r>
    </w:p>
    <w:p>
      <w:r>
        <w:t>THEWELLTEMPEREDpress 出版图书：https://www.jiaokey.com/tag/THEWELLTEMPEREDpress.html</w:t>
      </w:r>
    </w:p>
    <w:p>
      <w:r>
        <w:t>关键词搜索：https://www.jiaokey.com/tag/DIVERTISSMENT FOR FLUTE OBOE CLARINET HORN BASSOON AND PIANO Op.6 W 7249.html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