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Strike Up the Band George Gershwin Arranged for brass quintet</w:t>
      </w:r>
    </w:p>
    <w:p>
      <w:r>
        <w:rPr>
          <w:rFonts w:ascii="宋体" w:hAnsi="宋体" w:eastAsia="宋体"/>
          <w:sz w:val="24"/>
        </w:rPr>
        <w:t>BillHolcombe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Strike Up the Band George Gershwin Arranged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BillHolcombe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本书出售、求购地址：https://www.jiaokey.com/book/detail/40754104.html</w:t>
      </w:r>
    </w:p>
    <w:p>
      <w:r>
        <w:t>更多相关图书推荐：https://www.jiaokey.com</w:t>
      </w:r>
    </w:p>
    <w:p>
      <w:r>
        <w:t>BillHolcombe 其他作品：https://www.jiaokey.com/tag/BillHolcombe.html</w:t>
      </w:r>
    </w:p>
    <w:p>
      <w:r>
        <w:t>StudioMusicCompany 出版图书：https://www.jiaokey.com/tag/StudioMusicCompany.html</w:t>
      </w:r>
    </w:p>
    <w:p>
      <w:r>
        <w:t>关键词搜索：https://www.jiaokey.com/tag/Strike Up the Band George Gershwin Arranged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