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Dark Romance for Clarinet Quartet or Ensemble 1986 score/parts</w:t>
      </w:r>
    </w:p>
    <w:p>
      <w:r>
        <w:rPr>
          <w:rFonts w:ascii="宋体" w:hAnsi="宋体" w:eastAsia="宋体"/>
          <w:sz w:val="24"/>
        </w:rPr>
        <w:t>DanielDorff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Dark Romance for Clarinet Quartet or Ensemble 1986 score/parts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DanielDorff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MMBMusic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本书出售、求购地址：https://www.jiaokey.com/book/detail/40754115.html</w:t>
      </w:r>
    </w:p>
    <w:p>
      <w:r>
        <w:t>更多相关图书推荐：https://www.jiaokey.com</w:t>
      </w:r>
    </w:p>
    <w:p>
      <w:r>
        <w:t>DanielDorff 其他作品：https://www.jiaokey.com/tag/DanielDorff.html</w:t>
      </w:r>
    </w:p>
    <w:p>
      <w:r>
        <w:t>MMBMusic 出版图书：https://www.jiaokey.com/tag/MMBMusic.html</w:t>
      </w:r>
    </w:p>
    <w:p>
      <w:r>
        <w:t>关键词搜索：https://www.jiaokey.com/tag/Dark Romance for Clarinet Quartet or Ensemble 1986 score/parts.html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