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bima for Brass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bima for Brass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本书出售、求购地址：https://www.jiaokey.com/book/detail/40754158.html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关键词搜索：https://www.jiaokey.com/tag/Fanfare for bima for Brass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