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Pizzo Calypso artist level correlated with book 1 page 37</w:t>
      </w:r>
    </w:p>
    <w:p>
      <w:r>
        <w:rPr>
          <w:rFonts w:ascii="宋体" w:hAnsi="宋体" w:eastAsia="宋体"/>
          <w:sz w:val="24"/>
        </w:rPr>
        <w:t>PaulLavender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Pizzo Calypso artist level correlated with book 1 page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PaulLavender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QueenMusic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本书出售、求购地址：https://www.jiaokey.com/book/detail/40754160.html</w:t>
      </w:r>
    </w:p>
    <w:p>
      <w:r>
        <w:t>更多相关图书推荐：https://www.jiaokey.com</w:t>
      </w:r>
    </w:p>
    <w:p>
      <w:r>
        <w:t>PaulLavender 其他作品：https://www.jiaokey.com/tag/PaulLavender.html</w:t>
      </w:r>
    </w:p>
    <w:p>
      <w:r>
        <w:t>QueenMusic 出版图书：https://www.jiaokey.com/tag/QueenMusic.html</w:t>
      </w:r>
    </w:p>
    <w:p>
      <w:r>
        <w:t>关键词搜索：https://www.jiaokey.com/tag/Pizzo Calypso artist level correlated with book 1 page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