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Rock We Will Rock·Another One Bites the Dust performer level correlated with book 1 page 34</w:t>
      </w:r>
    </w:p>
    <w:p>
      <w:r>
        <w:rPr>
          <w:rFonts w:ascii="宋体" w:hAnsi="宋体" w:eastAsia="宋体"/>
          <w:sz w:val="24"/>
        </w:rPr>
        <w:t>MichaelSweeney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Rock We Will Rock·Another One Bites the Dust performer level correlated with book 1 page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MichaelSweeney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QueenMusic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本书出售、求购地址：https://www.jiaokey.com/book/detail/40754175.html</w:t>
      </w:r>
    </w:p>
    <w:p>
      <w:r>
        <w:t>更多相关图书推荐：https://www.jiaokey.com</w:t>
      </w:r>
    </w:p>
    <w:p>
      <w:r>
        <w:t>MichaelSweeney 其他作品：https://www.jiaokey.com/tag/MichaelSweeney.html</w:t>
      </w:r>
    </w:p>
    <w:p>
      <w:r>
        <w:t>QueenMusic 出版图书：https://www.jiaokey.com/tag/QueenMusic.html</w:t>
      </w:r>
    </w:p>
    <w:p>
      <w:r>
        <w:t>关键词搜索：https://www.jiaokey.com/tag/Power Rock We Will Rock·Another One Bites the Dust performer level correlated with book 1 page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