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Sonatas for Violoncello and Basso continuo RV 39-47</w:t>
      </w:r>
    </w:p>
    <w:p>
      <w:r>
        <w:rPr>
          <w:rFonts w:ascii="宋体" w:hAnsi="宋体" w:eastAsia="宋体"/>
          <w:sz w:val="24"/>
        </w:rPr>
        <w:t>AntonioVivaldi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Sonatas for Violoncello and Basso continuo RV 39-47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AntonioVivaldi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本书出售、求购地址：https://www.jiaokey.com/book/detail/40754199.html</w:t>
      </w:r>
    </w:p>
    <w:p>
      <w:r>
        <w:t>更多相关图书推荐：https://www.jiaokey.com</w:t>
      </w:r>
    </w:p>
    <w:p>
      <w:r>
        <w:t>AntonioVivaldi 其他作品：https://www.jiaokey.com/tag/AntonioVivaldi.html</w:t>
      </w:r>
    </w:p>
    <w:p>
      <w:r>
        <w:t>关键词搜索：https://www.jiaokey.com/tag/Complete Sonatas for Violoncello and Basso continuo RV 39-47.html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