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1 FOUNDATIONS OF EDUCATIONAL RESEARCH</w:t>
      </w:r>
    </w:p>
    <w:p>
      <w:r>
        <w:rPr>
          <w:rFonts w:ascii="宋体" w:hAnsi="宋体" w:eastAsia="宋体"/>
          <w:sz w:val="24"/>
        </w:rPr>
        <w:t>DR.SITARAMSHARMAK.K.SHARMADR.L.C.PATHAK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1 FOUNDATIONS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DR.SITARAMSHARMAK.K.SHARMADR.L.C.PATHAK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本书出售、求购地址：https://www.jiaokey.com/book/detail/40754348.html</w:t>
      </w:r>
    </w:p>
    <w:p>
      <w:r>
        <w:t>更多相关图书推荐：https://www.jiaokey.com</w:t>
      </w:r>
    </w:p>
    <w:p>
      <w:r>
        <w:t>DR.SITARAMSHARMAK.K.SHARMADR.L.C.PATHAK 其他作品：https://www.jiaokey.com/tag/DR.SITARAMSHARMAK.K.SHARMADR.L.C.PATHAK.html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1 FOUNDATIONS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