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DAY GUNSLINGER THE ULTIMATE HANDGUN TRAINING MANUAL</w:t>
      </w:r>
    </w:p>
    <w:p>
      <w:r>
        <w:rPr>
          <w:rFonts w:ascii="宋体" w:hAnsi="宋体" w:eastAsia="宋体"/>
          <w:sz w:val="24"/>
        </w:rPr>
        <w:t>DONMANNU.S.NAVYSEALFOREWORDBYLT.COLDAVIDGROSSMAN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DAY GUNSLINGER THE ULTIMATE HANDGUN TRAINING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DONMANNU.S.NAVYSEALFOREWORDBYLT.COLDAVIDGROSSMAN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SKYHORSEPUBLISHING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本书出售、求购地址：https://www.jiaokey.com/book/detail/40754355.html</w:t>
      </w:r>
    </w:p>
    <w:p>
      <w:r>
        <w:t>更多相关图书推荐：https://www.jiaokey.com</w:t>
      </w:r>
    </w:p>
    <w:p>
      <w:r>
        <w:t>DONMANNU.S.NAVYSEALFOREWORDBYLT.COLDAVIDGROSSMAN 其他作品：https://www.jiaokey.com/tag/DONMANNU.S.NAVYSEALFOREWORDBYLT.COLDAVIDGROSSMAN.html</w:t>
      </w:r>
    </w:p>
    <w:p>
      <w:r>
        <w:t>SKYHORSEPUBLISHING 出版图书：https://www.jiaokey.com/tag/SKYHORSEPUBLISHING.html</w:t>
      </w:r>
    </w:p>
    <w:p>
      <w:r>
        <w:t>关键词搜索：https://www.jiaokey.com/tag/THE MODERN DAY GUNSLINGER THE ULTIMATE HANDGUN TRAINING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