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“I WILL NEVER FORGET” INTERVIEWS WITH 39 FORMER NEGRO LEAGUE PLAYERS</w:t>
      </w:r>
    </w:p>
    <w:p>
      <w:r>
        <w:rPr>
          <w:rFonts w:ascii="宋体" w:hAnsi="宋体" w:eastAsia="宋体"/>
          <w:sz w:val="24"/>
        </w:rPr>
        <w:t>BRENTKELLEY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“I WILL NEVER FORGET” INTERVIEWS WITH 39 FORMER NEGRO LEAGUE PLAYERS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MCFARLAND&amp;COMPANYINC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本书出售、求购地址：https://www.jiaokey.com/book/detail/40754359.html</w:t>
      </w:r>
    </w:p>
    <w:p>
      <w:r>
        <w:t>更多相关图书推荐：https://www.jiaokey.com</w:t>
      </w:r>
    </w:p>
    <w:p>
      <w:r>
        <w:t>BRENTKELLEY 其他作品：https://www.jiaokey.com/tag/BRENTKELLEY.html</w:t>
      </w:r>
    </w:p>
    <w:p>
      <w:r>
        <w:t>MCFARLAND&amp;COMPANYINC 出版图书：https://www.jiaokey.com/tag/MCFARLAND&amp;COMPANYINC.html</w:t>
      </w:r>
    </w:p>
    <w:p>
      <w:r>
        <w:t>关键词搜索：https://www.jiaokey.com/tag/“I WILL NEVER FORGET” INTERVIEWS WITH 39 FORMER NEGRO LEAGUE PLAYERS.html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