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FOOD 8 SIMPLE STEPS TO A HEALTHIER YOU</w:t>
      </w:r>
    </w:p>
    <w:p>
      <w:r>
        <w:rPr>
          <w:rFonts w:ascii="宋体" w:hAnsi="宋体" w:eastAsia="宋体"/>
          <w:sz w:val="24"/>
        </w:rPr>
        <w:t>ANNIEB.BONDMELISSABREYERWENDYGORDON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FOOD 8 SIMPLE STEPS TO A HEALTHIER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ANNIEB.BONDMELISSABREYERWENDYGORDON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NATIONALGEOGRAPHIC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本书出售、求购地址：https://www.jiaokey.com/book/detail/40754398.html</w:t>
      </w:r>
    </w:p>
    <w:p>
      <w:r>
        <w:t>更多相关图书推荐：https://www.jiaokey.com</w:t>
      </w:r>
    </w:p>
    <w:p>
      <w:r>
        <w:t>ANNIEB.BONDMELISSABREYERWENDYGORDON 其他作品：https://www.jiaokey.com/tag/ANNIEB.BONDMELISSABREYERWENDYGORDON.html</w:t>
      </w:r>
    </w:p>
    <w:p>
      <w:r>
        <w:t>NATIONALGEOGRAPHIC 出版图书：https://www.jiaokey.com/tag/NATIONALGEOGRAPHIC.html</w:t>
      </w:r>
    </w:p>
    <w:p>
      <w:r>
        <w:t>关键词搜索：https://www.jiaokey.com/tag/TRUE FOOD 8 SIMPLE STEPS TO A HEALTHIER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