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UNCOMMON CAUSES OF MOVEMENT DISORDERS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UNCOMMON CAUSES OF MOVEMENT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本书出售、求购地址：https://www.jiaokey.com/book/detail/40754445.html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关键词搜索：https://www.jiaokey.com/tag/UNCOMMON CAUSES OF MOVEMENT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