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handbook of fastening and joining thrid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handbook of fastening and joining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本书出售、求购地址：https://www.jiaokey.com/book/detail/40754498.html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关键词搜索：https://www.jiaokey.com/tag/Standard handbook of fastening and joining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