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Salute Based on When Johnny Comes Marching Home</w:t>
      </w:r>
    </w:p>
    <w:p>
      <w:r>
        <w:rPr>
          <w:rFonts w:ascii="宋体" w:hAnsi="宋体" w:eastAsia="宋体"/>
          <w:sz w:val="24"/>
        </w:rPr>
        <w:t>MortonGould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Salute Based on When Johnny Comes Marching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EMIMillsMusic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本书出售、求购地址：https://www.jiaokey.com/book/detail/40754549.html</w:t>
      </w:r>
    </w:p>
    <w:p>
      <w:r>
        <w:t>更多相关图书推荐：https://www.jiaokey.com</w:t>
      </w:r>
    </w:p>
    <w:p>
      <w:r>
        <w:t>MortonGould 其他作品：https://www.jiaokey.com/tag/MortonGould.html</w:t>
      </w:r>
    </w:p>
    <w:p>
      <w:r>
        <w:t>EMIMillsMusic 出版图书：https://www.jiaokey.com/tag/EMIMillsMusic.html</w:t>
      </w:r>
    </w:p>
    <w:p>
      <w:r>
        <w:t>关键词搜索：https://www.jiaokey.com/tag/American Salute Based on When Johnny Comes Marching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