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Also Sprach Zarathustra Fanfare Grade Level:3 Set Catalog No.012-3158-00</w:t>
      </w:r>
    </w:p>
    <w:p>
      <w:r>
        <w:rPr>
          <w:rFonts w:ascii="宋体" w:hAnsi="宋体" w:eastAsia="宋体"/>
          <w:sz w:val="24"/>
        </w:rPr>
        <w:t>RichardStrauss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Also Sprach Zarathustra Fanfare Grade Level:3 Set Catalog No.012-3158-00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本书出售、求购地址：https://www.jiaokey.com/book/detail/40754575.html</w:t>
      </w:r>
    </w:p>
    <w:p>
      <w:r>
        <w:t>更多相关图书推荐：https://www.jiaokey.com</w:t>
      </w:r>
    </w:p>
    <w:p>
      <w:r>
        <w:t>RichardStrauss 其他作品：https://www.jiaokey.com/tag/RichardStrauss.html</w:t>
      </w:r>
    </w:p>
    <w:p>
      <w:r>
        <w:t>C.L.BarnhouseCompany 出版图书：https://www.jiaokey.com/tag/C.L.BarnhouseCompany.html</w:t>
      </w:r>
    </w:p>
    <w:p>
      <w:r>
        <w:t>关键词搜索：https://www.jiaokey.com/tag/Also Sprach Zarathustra Fanfare Grade Level:3 Set Catalog No.012-3158-00.html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