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Spirit of the Sequoia for Concert Band Grade 4</w:t>
      </w:r>
    </w:p>
    <w:p>
      <w:r>
        <w:rPr>
          <w:rFonts w:ascii="宋体" w:hAnsi="宋体" w:eastAsia="宋体"/>
          <w:sz w:val="24"/>
        </w:rPr>
        <w:t>PhilipSparke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Spirit of the Sequoia for Concert Band Grade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PhilipSparke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AngloMusic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本书出售、求购地址：https://www.jiaokey.com/book/detail/40754583.html</w:t>
      </w:r>
    </w:p>
    <w:p>
      <w:r>
        <w:t>更多相关图书推荐：https://www.jiaokey.com</w:t>
      </w:r>
    </w:p>
    <w:p>
      <w:r>
        <w:t>PhilipSparke 其他作品：https://www.jiaokey.com/tag/PhilipSparke.html</w:t>
      </w:r>
    </w:p>
    <w:p>
      <w:r>
        <w:t>AngloMusic 出版图书：https://www.jiaokey.com/tag/AngloMusic.html</w:t>
      </w:r>
    </w:p>
    <w:p>
      <w:r>
        <w:t>关键词搜索：https://www.jiaokey.com/tag/Spirit of the Sequoia for Concert Band Grade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