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Folk Rhapsody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Folk Rhapsody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本书出售、求购地址：https://www.jiaokey.com/book/detail/40754595.html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关键词搜索：https://www.jiaokey.com/tag/American Folk Rhapsody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