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Chiaroscuro Symphonic Dances in Shades of Darkness and Light Grade Level:5 Difficult 20552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Chiaroscuro Symphonic Dances in Shades of Darkness and Light Grade Level:5 Difficult 20552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AlfredPublishingCo.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本书出售、求购地址：https://www.jiaokey.com/book/detail/40754606.html</w:t>
      </w:r>
    </w:p>
    <w:p>
      <w:r>
        <w:t>更多相关图书推荐：https://www.jiaokey.com</w:t>
      </w:r>
    </w:p>
    <w:p>
      <w:r>
        <w:t>AlfredPublishingCo. 出版图书：https://www.jiaokey.com/tag/AlfredPublishingCo..html</w:t>
      </w:r>
    </w:p>
    <w:p>
      <w:r>
        <w:t>关键词搜索：https://www.jiaokey.com/tag/Chiaroscuro Symphonic Dances in Shades of Darkness and Light Grade Level:5 Difficult 20552.html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