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Swan Lake Suite from the Ballet Op.20a full score A 2185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Swan Lake Suite from the Ballet Op.20a full score A 2185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本书出售、求购地址：https://www.jiaokey.com/book/detail/40754664.html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关键词搜索：https://www.jiaokey.com/tag/Swan Lake Suite from the Ballet Op.20a full score A 2185.html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