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Cossack Dance From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Cossack Dance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本书出售、求购地址：https://www.jiaokey.com/book/detail/40754669.html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关键词搜索：https://www.jiaokey.com/tag/Cossack Dance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