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Also sprach Zarathustra Op.30 Introduction full score A 8921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Also sprach Zarathustra Op.30 Introduction full score A 8921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本书出售、求购地址：https://www.jiaokey.com/book/detail/40754697.html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关键词搜索：https://www.jiaokey.com/tag/Also sprach Zarathustra Op.30 Introduction full score A 8921.html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