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Fledermaus Polka Francaise Op.362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Fledermaus Polka Francaise Op.362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本书出售、求购地址：https://www.jiaokey.com/book/detail/40754703.html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关键词搜索：https://www.jiaokey.com/tag/Fledermaus Polka Francaise Op.362.html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