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2 Harpsichords Strings and Continuo in C BWV 1061 full score A 1234</w:t>
      </w:r>
    </w:p>
    <w:p>
      <w:r>
        <w:rPr>
          <w:rFonts w:ascii="宋体" w:hAnsi="宋体" w:eastAsia="宋体"/>
          <w:sz w:val="24"/>
        </w:rPr>
        <w:t>JohannSebastianBach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2 Harpsichords Strings and Continuo in C BWV 1061 full score A 1234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JohannSebastianBach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本书出售、求购地址：https://www.jiaokey.com/book/detail/40754730.html</w:t>
      </w:r>
    </w:p>
    <w:p>
      <w:r>
        <w:t>更多相关图书推荐：https://www.jiaokey.com</w:t>
      </w:r>
    </w:p>
    <w:p>
      <w:r>
        <w:t>JohannSebastianBach 其他作品：https://www.jiaokey.com/tag/JohannSebastianBach.html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for 2 Harpsichords Strings and Continuo in C BWV 1061 full score A 1234.html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