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Mer full score A 1393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Mer full score A 1393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本书出售、求购地址：https://www.jiaokey.com/book/detail/40754732.html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关键词搜索：https://www.jiaokey.com/tag/La Mer full score A 1393.html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