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Mazeppa Overture full score A 2433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Mazeppa Overture full score A 2433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EdwinF.Kalmus&amp;Co.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本书出售、求购地址：https://www.jiaokey.com/book/detail/40754747.html</w:t>
      </w:r>
    </w:p>
    <w:p>
      <w:r>
        <w:t>更多相关图书推荐：https://www.jiaokey.com</w:t>
      </w:r>
    </w:p>
    <w:p>
      <w:r>
        <w:t>EdwinF.Kalmus&amp;Co. 出版图书：https://www.jiaokey.com/tag/EdwinF.Kalmus&amp;Co..html</w:t>
      </w:r>
    </w:p>
    <w:p>
      <w:r>
        <w:t>关键词搜索：https://www.jiaokey.com/tag/Mazeppa Overture full score A 2433.html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