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Lohengrin Introduction to Act Ⅲ full score A 2234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Lohengrin Introduction to Act Ⅲ full score A 2234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本书出售、求购地址：https://www.jiaokey.com/book/detail/40754767.html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关键词搜索：https://www.jiaokey.com/tag/Lohengrin Introduction to Act Ⅲ full score A 2234.html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