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from bioligy to therapy advances in molecular biology and medicine volume 2</w:t>
      </w:r>
    </w:p>
    <w:p>
      <w:r>
        <w:rPr>
          <w:rFonts w:ascii="宋体" w:hAnsi="宋体" w:eastAsia="宋体"/>
          <w:sz w:val="24"/>
        </w:rPr>
        <w:t>robert a.meyers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from bioligy to therapy advances in molecular biology and medicine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a.meyers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本书出售、求购地址：https://www.jiaokey.com/book/detail/40754967.html</w:t>
      </w:r>
    </w:p>
    <w:p>
      <w:r>
        <w:t>更多相关图书推荐：https://www.jiaokey.com</w:t>
      </w:r>
    </w:p>
    <w:p>
      <w:r>
        <w:t>robert a.meyers 其他作品：https://www.jiaokey.com/tag/robert a.meyers.html</w:t>
      </w:r>
    </w:p>
    <w:p>
      <w:r>
        <w:t>wiley-blackwell 出版图书：https://www.jiaokey.com/tag/wiley-blackwell.html</w:t>
      </w:r>
    </w:p>
    <w:p>
      <w:r>
        <w:t>关键词搜索：https://www.jiaokey.com/tag/stem cells from bioligy to therapy advances in molecular biology and medicine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