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fuel cells volume one</w:t>
      </w:r>
    </w:p>
    <w:p>
      <w:r>
        <w:rPr>
          <w:rFonts w:ascii="宋体" w:hAnsi="宋体" w:eastAsia="宋体"/>
          <w:sz w:val="24"/>
        </w:rPr>
        <w:t xml:space="preserve"> Trung Van 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fuel cells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Trung Van 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本书出售、求购地址：https://www.jiaokey.com/book/detail/40755000.html</w:t>
      </w:r>
    </w:p>
    <w:p>
      <w:r>
        <w:t>更多相关图书推荐：https://www.jiaokey.com</w:t>
      </w:r>
    </w:p>
    <w:p>
      <w:r>
        <w:t xml:space="preserve"> Trung Van Nguyen 其他作品：https://www.jiaokey.com/tag/ Trung Van Nguyen.html</w:t>
      </w:r>
    </w:p>
    <w:p>
      <w:r>
        <w:t>Elsevier 出版图书：https://www.jiaokey.com/tag/Elsevier.html</w:t>
      </w:r>
    </w:p>
    <w:p>
      <w:r>
        <w:t>关键词搜索：https://www.jiaokey.com/tag/Advances in fuel cells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