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LTE air interface protocols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LTE air interface protocols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本书出售、求购地址：https://www.jiaokey.com/book/detail/40755149.html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关键词搜索：https://www.jiaokey.com/tag/LTE air interface protocols.html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