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computers improving the web Volume 78</w:t>
      </w:r>
    </w:p>
    <w:p>
      <w:r>
        <w:rPr>
          <w:rFonts w:ascii="宋体" w:hAnsi="宋体" w:eastAsia="宋体"/>
          <w:sz w:val="24"/>
        </w:rPr>
        <w:t>edited by Marvin V. Zelkowitz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computers improving the web Volume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Marvin V. Zelkowitz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本书出售、求购地址：https://www.jiaokey.com/book/detail/40755280.html</w:t>
      </w:r>
    </w:p>
    <w:p>
      <w:r>
        <w:t>更多相关图书推荐：https://www.jiaokey.com</w:t>
      </w:r>
    </w:p>
    <w:p>
      <w:r>
        <w:t>edited by Marvin V. Zelkowitz 其他作品：https://www.jiaokey.com/tag/edited by Marvin V. Zelkowitz.html</w:t>
      </w:r>
    </w:p>
    <w:p>
      <w:r>
        <w:t>elsevier 出版图书：https://www.jiaokey.com/tag/elsevier.html</w:t>
      </w:r>
    </w:p>
    <w:p>
      <w:r>
        <w:t>关键词搜索：https://www.jiaokey.com/tag/Advances in computers improving the web Volume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