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Gale directory of databases volume 1 :online databases march 1999 （A）</w:t>
      </w:r>
    </w:p>
    <w:p>
      <w:r>
        <w:rPr>
          <w:rFonts w:ascii="宋体" w:hAnsi="宋体" w:eastAsia="宋体"/>
          <w:sz w:val="24"/>
        </w:rPr>
        <w:t>Lisa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Gale directory of databases volume 1 :online databases march 1999 （A）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gale croup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本书出售、求购地址：https://www.jiaokey.com/book/detail/40755327.html</w:t>
      </w:r>
    </w:p>
    <w:p>
      <w:r>
        <w:t>更多相关图书推荐：https://www.jiaokey.com</w:t>
      </w:r>
    </w:p>
    <w:p>
      <w:r>
        <w:t>Lisa Kumar 其他作品：https://www.jiaokey.com/tag/Lisa Kumar.html</w:t>
      </w:r>
    </w:p>
    <w:p>
      <w:r>
        <w:t>the gale croup 出版图书：https://www.jiaokey.com/tag/the gale croup.html</w:t>
      </w:r>
    </w:p>
    <w:p>
      <w:r>
        <w:t>关键词搜索：https://www.jiaokey.com/tag/Gale directory of databases volume 1 :online databases march 1999 （A）.html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