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 : brief</w:t>
      </w:r>
    </w:p>
    <w:p>
      <w:r>
        <w:t>作者：barrie sosinsky and efren estevez</w:t>
      </w:r>
    </w:p>
    <w:p>
      <w:r>
        <w:t>出版社：McGraw-Hill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Microsoft Windows XP : brief 评论地址：https://www.jiaokey.com/book/detail/40755407.html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