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Onlion Chemskill Buider : the most widely adopted problem-solving software for general chemistry</w:t>
      </w:r>
    </w:p>
    <w:p>
      <w:r>
        <w:rPr>
          <w:rFonts w:ascii="宋体" w:hAnsi="宋体" w:eastAsia="宋体"/>
          <w:sz w:val="24"/>
        </w:rPr>
        <w:t>The McGraw-Hill companies.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Onlion Chemskill Buider : the most widely adopted problem-solving software for general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本书出售、求购地址：https://www.jiaokey.com/book/detail/40755437.html</w:t>
      </w:r>
    </w:p>
    <w:p>
      <w:r>
        <w:t>更多相关图书推荐：https://www.jiaokey.com</w:t>
      </w:r>
    </w:p>
    <w:p>
      <w:r>
        <w:t>The McGraw-Hill companies. 其他作品：https://www.jiaokey.com/tag/The McGraw-Hill companies..html</w:t>
      </w:r>
    </w:p>
    <w:p>
      <w:r>
        <w:t>McGraw-Hill 出版图书：https://www.jiaokey.com/tag/McGraw-Hill.html</w:t>
      </w:r>
    </w:p>
    <w:p>
      <w:r>
        <w:t>关键词搜索：https://www.jiaokey.com/tag/Onlion Chemskill Buider : the most widely adopted problem-solving software for general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