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 design and practices : using Verilog HDL and FPGAs</w:t>
      </w:r>
    </w:p>
    <w:p>
      <w:r>
        <w:rPr>
          <w:rFonts w:ascii="宋体" w:hAnsi="宋体" w:eastAsia="宋体"/>
          <w:sz w:val="24"/>
        </w:rPr>
        <w:t xml:space="preserve"> Ming-Bo.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 design and practices : using Verilog HDL and FPGAs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Ming-Bo.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本书出售、求购地址：https://www.jiaokey.com/book/detail/40755441.html</w:t>
      </w:r>
    </w:p>
    <w:p>
      <w:r>
        <w:t>更多相关图书推荐：https://www.jiaokey.com</w:t>
      </w:r>
    </w:p>
    <w:p>
      <w:r>
        <w:t xml:space="preserve"> Ming-Bo. 其他作品：https://www.jiaokey.com/tag/ Ming-Bo..html</w:t>
      </w:r>
    </w:p>
    <w:p>
      <w:r>
        <w:t>J. Wiley &amp; Sons 出版图书：https://www.jiaokey.com/tag/J. Wiley &amp; Sons.html</w:t>
      </w:r>
    </w:p>
    <w:p>
      <w:r>
        <w:t>关键词搜索：https://www.jiaokey.com/tag/Digital system design and practices : using Verilog HDL and FPGAs.html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