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2002 manual for Gregg college keyboarding &amp; document processing : lessons 1-120 9th edition</w:t>
      </w:r>
    </w:p>
    <w:p>
      <w:r>
        <w:t>作者：johnso rice hanson</w:t>
      </w:r>
    </w:p>
    <w:p>
      <w:r>
        <w:t>出版社：Glencoe/McGraw-Hill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Microsoft Word 2002 manual for Gregg college keyboarding &amp; document processing : lessons 1-120 9th edition 评论地址：https://www.jiaokey.com/book/detail/40755541.html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