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Rendering with mental ray and 3ds Max second edition</w:t>
      </w:r>
    </w:p>
    <w:p>
      <w:r>
        <w:rPr>
          <w:rFonts w:ascii="宋体" w:hAnsi="宋体" w:eastAsia="宋体"/>
          <w:sz w:val="24"/>
        </w:rPr>
        <w:t>Joep van der Steen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Rendering with mental ray and 3ds Max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Joep van der Steen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Elsevier/Focal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本书出售、求购地址：https://www.jiaokey.com/book/detail/40755569.html</w:t>
      </w:r>
    </w:p>
    <w:p>
      <w:r>
        <w:t>更多相关图书推荐：https://www.jiaokey.com</w:t>
      </w:r>
    </w:p>
    <w:p>
      <w:r>
        <w:t>Joep van der Steen 其他作品：https://www.jiaokey.com/tag/Joep van der Steen.html</w:t>
      </w:r>
    </w:p>
    <w:p>
      <w:r>
        <w:t>Elsevier/Focal Press 出版图书：https://www.jiaokey.com/tag/Elsevier/Focal Press.html</w:t>
      </w:r>
    </w:p>
    <w:p>
      <w:r>
        <w:t>关键词搜索：https://www.jiaokey.com/tag/Rendering with mental ray and 3ds Max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