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FrontPage 2003 : the complete reference</w:t>
      </w:r>
    </w:p>
    <w:p>
      <w:r>
        <w:t>作者：Martin S.Matthews and carole b.matthews and erik b.poulsen</w:t>
      </w:r>
    </w:p>
    <w:p>
      <w:r>
        <w:t>出版社：McGraw-Hill/Osborne</w:t>
      </w:r>
    </w:p>
    <w:p>
      <w:r>
        <w:t>出版日期：2003</w:t>
      </w:r>
    </w:p>
    <w:p>
      <w:r>
        <w:t>总页数：776</w:t>
      </w:r>
    </w:p>
    <w:p>
      <w:r>
        <w:t>更多请访问教客网: www.jiaokey.com</w:t>
      </w:r>
    </w:p>
    <w:p>
      <w:r>
        <w:t>Microsoft Office FrontPage 2003 : the complete reference 评论地址：https://www.jiaokey.com/book/detail/40755593.html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