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testing : physical methods</w:t>
      </w:r>
    </w:p>
    <w:p>
      <w:r>
        <w:t>作者：edited by Roger Brown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Handbook of polymer testing : physical methods 评论地址：https://www.jiaokey.com/book/detail/40755849.html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