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reaction engineering volume 2</w:t>
      </w:r>
    </w:p>
    <w:p>
      <w:r>
        <w:t>作者： Jos Keurentjes</w:t>
      </w:r>
    </w:p>
    <w:p>
      <w:r>
        <w:t>出版社：Wiley-VCH</w:t>
      </w:r>
    </w:p>
    <w:p>
      <w:r>
        <w:t>出版日期：2005</w:t>
      </w:r>
    </w:p>
    <w:p>
      <w:r>
        <w:t>总页数：1102</w:t>
      </w:r>
    </w:p>
    <w:p>
      <w:r>
        <w:t>更多请访问教客网: www.jiaokey.com</w:t>
      </w:r>
    </w:p>
    <w:p>
      <w:r>
        <w:t>Handbook of polymer reaction engineering volume 2 评论地址：https://www.jiaokey.com/book/detail/40755861.html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