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computing in fibrous materials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computing in fibrous materials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本书出售、求购地址：https://www.jiaokey.com/book/detail/40755977.html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关键词搜索：https://www.jiaokey.com/tag/Soft computing in fibrous materials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