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solutions in the dyeing of cotton textile materials</w:t>
      </w:r>
    </w:p>
    <w:p>
      <w:r>
        <w:rPr>
          <w:rFonts w:ascii="宋体" w:hAnsi="宋体" w:eastAsia="宋体"/>
          <w:sz w:val="24"/>
        </w:rPr>
        <w:t>R.Shamey and t.hussein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solutions in the dyeing of cotton textile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R.Shamey and t.hussein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Textile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本书出售、求购地址：https://www.jiaokey.com/book/detail/40756003.html</w:t>
      </w:r>
    </w:p>
    <w:p>
      <w:r>
        <w:t>更多相关图书推荐：https://www.jiaokey.com</w:t>
      </w:r>
    </w:p>
    <w:p>
      <w:r>
        <w:t>R.Shamey and t.hussein 其他作品：https://www.jiaokey.com/tag/R.Shamey and t.hussein.html</w:t>
      </w:r>
    </w:p>
    <w:p>
      <w:r>
        <w:t>Textile Institute 出版图书：https://www.jiaokey.com/tag/Textile Institute.html</w:t>
      </w:r>
    </w:p>
    <w:p>
      <w:r>
        <w:t>关键词搜索：https://www.jiaokey.com/tag/Critical solutions in the dyeing of cotton textile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