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in foods and biological materials : a nuclear magnetic resonance approach</w:t>
      </w:r>
    </w:p>
    <w:p>
      <w:r>
        <w:rPr>
          <w:rFonts w:ascii="宋体" w:hAnsi="宋体" w:eastAsia="宋体"/>
          <w:sz w:val="24"/>
        </w:rPr>
        <w:t xml:space="preserve"> Paul L.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in foods and biological materials : a nuclear magnetic resonance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L.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本书出售、求购地址：https://www.jiaokey.com/book/detail/40756071.html</w:t>
      </w:r>
    </w:p>
    <w:p>
      <w:r>
        <w:t>更多相关图书推荐：https://www.jiaokey.com</w:t>
      </w:r>
    </w:p>
    <w:p>
      <w:r>
        <w:t xml:space="preserve"> Paul L. Chen 其他作品：https://www.jiaokey.com/tag/ Paul L. Chen.html</w:t>
      </w:r>
    </w:p>
    <w:p>
      <w:r>
        <w:t>Technomic Pub. Co. 出版图书：https://www.jiaokey.com/tag/Technomic Pub. Co..html</w:t>
      </w:r>
    </w:p>
    <w:p>
      <w:r>
        <w:t>关键词搜索：https://www.jiaokey.com/tag/Water in foods and biological materials : a nuclear magnetic resonance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