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Manuals of food quality control 1: the food control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Manuals of food quality control 1: the food control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本书出售、求购地址：https://www.jiaokey.com/book/detail/40756085.html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关键词搜索：https://www.jiaokey.com/tag/Manuals of food quality control 1: the food control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