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human nutrition pt.3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human nutrition pt.3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本书出售、求购地址：https://www.jiaokey.com/book/detail/40756367.html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science and human nutrition pt.3.html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