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dietary fiber in food products</w:t>
      </w:r>
    </w:p>
    <w:p>
      <w:r>
        <w:rPr>
          <w:rFonts w:ascii="宋体" w:hAnsi="宋体" w:eastAsia="宋体"/>
          <w:sz w:val="24"/>
        </w:rPr>
        <w:t>Leon Prosky jonathan w.devries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dietary fiber in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Prosky jonathan w.devries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本书出售、求购地址：https://www.jiaokey.com/book/detail/40756375.html</w:t>
      </w:r>
    </w:p>
    <w:p>
      <w:r>
        <w:t>更多相关图书推荐：https://www.jiaokey.com</w:t>
      </w:r>
    </w:p>
    <w:p>
      <w:r>
        <w:t>Leon Prosky jonathan w.devries 其他作品：https://www.jiaokey.com/tag/Leon Prosky jonathan w.devries.html</w:t>
      </w:r>
    </w:p>
    <w:p>
      <w:r>
        <w:t>关键词搜索：https://www.jiaokey.com/tag/Controlling dietary fiber in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