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preservation process design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preservation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本书出售、求购地址：https://www.jiaokey.com/book/detail/40756512.html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关键词搜索：https://www.jiaokey.com/tag/Food preservation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