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preservation by pulsed electric fields : from research to application</w:t>
      </w:r>
    </w:p>
    <w:p>
      <w:r>
        <w:rPr>
          <w:rFonts w:ascii="宋体" w:hAnsi="宋体" w:eastAsia="宋体"/>
          <w:sz w:val="24"/>
        </w:rPr>
        <w:t xml:space="preserve"> S. Notermans and S.W.H. de Haan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preservation by pulsed electric fields : from research to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 Notermans and S.W.H. de Haan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本书出售、求购地址：https://www.jiaokey.com/book/detail/40756547.html</w:t>
      </w:r>
    </w:p>
    <w:p>
      <w:r>
        <w:t>更多相关图书推荐：https://www.jiaokey.com</w:t>
      </w:r>
    </w:p>
    <w:p>
      <w:r>
        <w:t xml:space="preserve"> S. Notermans and S.W.H. de Haan 其他作品：https://www.jiaokey.com/tag/ S. Notermans and S.W.H. de Haan.html</w:t>
      </w:r>
    </w:p>
    <w:p>
      <w:r>
        <w:t>Woodhead 出版图书：https://www.jiaokey.com/tag/Woodhead.html</w:t>
      </w:r>
    </w:p>
    <w:p>
      <w:r>
        <w:t>关键词搜索：https://www.jiaokey.com/tag/Food preservation by pulsed electric fields : from research to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