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NURSERIES:A DESIGN GUIDE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NURSERIES:A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关键词搜索：https://www.jiaokey.com/tag/NURSERIES:A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