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TRANSLATION STUDIES VOLUME 4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TRANSLATION STUDIES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本书出售、求购地址：https://www.jiaokey.com/book/detail/40756709.html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关键词搜索：https://www.jiaokey.com/tag/HANDBOOK OF TRANSLATION STUDIES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